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1283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86MS0061-01-2025-005904-17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ИНВОЛС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Набиуллина Марата </w:t>
      </w:r>
      <w:r>
        <w:rPr>
          <w:rFonts w:ascii="Times New Roman" w:eastAsia="Times New Roman" w:hAnsi="Times New Roman" w:cs="Times New Roman"/>
          <w:sz w:val="27"/>
          <w:szCs w:val="27"/>
        </w:rPr>
        <w:t>Фаизовича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Набиуллин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ИНВОЛС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27/1 стр. 3 офис </w:t>
      </w:r>
      <w:r>
        <w:rPr>
          <w:rFonts w:ascii="Times New Roman" w:eastAsia="Times New Roman" w:hAnsi="Times New Roman" w:cs="Times New Roman"/>
          <w:sz w:val="27"/>
          <w:szCs w:val="27"/>
        </w:rPr>
        <w:t>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Набиуллин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Набиуллин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868783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08.07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ИНВОЛС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Набиуллин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Набиуллин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Набиуллин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Набиуллин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Набиуллина Марата </w:t>
      </w:r>
      <w:r>
        <w:rPr>
          <w:rFonts w:ascii="Times New Roman" w:eastAsia="Times New Roman" w:hAnsi="Times New Roman" w:cs="Times New Roman"/>
          <w:sz w:val="27"/>
          <w:szCs w:val="27"/>
        </w:rPr>
        <w:t>Фаизовича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</w:t>
      </w:r>
      <w:r>
        <w:rPr>
          <w:rFonts w:ascii="Times New Roman" w:eastAsia="Times New Roman" w:hAnsi="Times New Roman" w:cs="Times New Roman"/>
          <w:sz w:val="27"/>
          <w:szCs w:val="27"/>
        </w:rPr>
        <w:t>0807250132675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1283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